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291CF" w14:textId="31EA89B0" w:rsidR="00C36D8E" w:rsidRDefault="00000000">
      <w:pPr>
        <w:jc w:val="center"/>
      </w:pPr>
      <w:r>
        <w:rPr>
          <w:b/>
          <w:sz w:val="32"/>
        </w:rPr>
        <w:t>The Fast &amp; Furriest</w:t>
      </w:r>
      <w:r>
        <w:rPr>
          <w:b/>
          <w:sz w:val="32"/>
        </w:rPr>
        <w:br/>
      </w:r>
      <w:r w:rsidR="006F6598">
        <w:rPr>
          <w:b/>
          <w:sz w:val="32"/>
        </w:rPr>
        <w:t>2nd</w:t>
      </w:r>
      <w:r>
        <w:rPr>
          <w:b/>
          <w:sz w:val="32"/>
        </w:rPr>
        <w:t xml:space="preserve"> Annual Running of the Wiener Dog Derby!</w:t>
      </w:r>
    </w:p>
    <w:p w14:paraId="7F807B7A" w14:textId="6EFC1B36" w:rsidR="00C36D8E" w:rsidRDefault="00000000">
      <w:pPr>
        <w:jc w:val="center"/>
      </w:pPr>
      <w:r>
        <w:rPr>
          <w:b/>
        </w:rPr>
        <w:t xml:space="preserve">Monday, </w:t>
      </w:r>
      <w:r w:rsidR="006F6598">
        <w:rPr>
          <w:b/>
        </w:rPr>
        <w:t>October 5</w:t>
      </w:r>
      <w:r w:rsidR="006F6598" w:rsidRPr="006F6598">
        <w:rPr>
          <w:b/>
          <w:vertAlign w:val="superscript"/>
        </w:rPr>
        <w:t>th</w:t>
      </w:r>
      <w:r w:rsidR="006F6598">
        <w:rPr>
          <w:b/>
        </w:rPr>
        <w:t>, 2026</w:t>
      </w:r>
      <w:r>
        <w:rPr>
          <w:b/>
        </w:rPr>
        <w:br/>
        <w:t>Immediately following the Pari-Mutual Races</w:t>
      </w:r>
      <w:r>
        <w:rPr>
          <w:b/>
        </w:rPr>
        <w:br/>
      </w:r>
      <w:r>
        <w:t>1st Place: $</w:t>
      </w:r>
      <w:r w:rsidR="00EF3EA9">
        <w:t>4</w:t>
      </w:r>
      <w:r>
        <w:t>00 | 2nd Place: $</w:t>
      </w:r>
      <w:r w:rsidR="00EF3EA9">
        <w:t>3</w:t>
      </w:r>
      <w:r>
        <w:t>00 | 3rd Place: $1</w:t>
      </w:r>
      <w:r w:rsidR="00EF3EA9">
        <w:t>5</w:t>
      </w:r>
      <w:r>
        <w:t>0</w:t>
      </w:r>
    </w:p>
    <w:p w14:paraId="5056127D" w14:textId="77777777" w:rsidR="00EF3EA9" w:rsidRDefault="00000000" w:rsidP="00EF3EA9">
      <w:pPr>
        <w:pStyle w:val="IntenseQuote"/>
        <w:ind w:left="0"/>
        <w:rPr>
          <w:color w:val="EE0000"/>
        </w:rPr>
      </w:pPr>
      <w:r w:rsidRPr="00EF3EA9">
        <w:rPr>
          <w:color w:val="EE0000"/>
        </w:rPr>
        <w:t xml:space="preserve">Entries Due: </w:t>
      </w:r>
      <w:r w:rsidR="00EF3EA9" w:rsidRPr="00EF3EA9">
        <w:rPr>
          <w:color w:val="EE0000"/>
        </w:rPr>
        <w:t>August</w:t>
      </w:r>
      <w:r w:rsidRPr="00EF3EA9">
        <w:rPr>
          <w:color w:val="EE0000"/>
        </w:rPr>
        <w:t xml:space="preserve"> </w:t>
      </w:r>
      <w:r w:rsidR="00EF3EA9" w:rsidRPr="00EF3EA9">
        <w:rPr>
          <w:color w:val="EE0000"/>
        </w:rPr>
        <w:t>7</w:t>
      </w:r>
      <w:r w:rsidRPr="00EF3EA9">
        <w:rPr>
          <w:color w:val="EE0000"/>
        </w:rPr>
        <w:t>th, 202</w:t>
      </w:r>
      <w:r w:rsidR="00EF3EA9" w:rsidRPr="00EF3EA9">
        <w:rPr>
          <w:color w:val="EE0000"/>
        </w:rPr>
        <w:t xml:space="preserve">6 </w:t>
      </w:r>
    </w:p>
    <w:p w14:paraId="7F0DE9E2" w14:textId="0FE14664" w:rsidR="00C36D8E" w:rsidRPr="00EF3EA9" w:rsidRDefault="00EF3EA9" w:rsidP="00EF3EA9">
      <w:pPr>
        <w:pStyle w:val="IntenseQuote"/>
        <w:ind w:left="0"/>
        <w:rPr>
          <w:color w:val="EE0000"/>
        </w:rPr>
      </w:pPr>
      <w:r w:rsidRPr="00EF3EA9">
        <w:rPr>
          <w:color w:val="EE0000"/>
        </w:rPr>
        <w:t>*NOTE*</w:t>
      </w:r>
      <w:r>
        <w:rPr>
          <w:color w:val="EE0000"/>
        </w:rPr>
        <w:t xml:space="preserve"> A waitlist will be created once 45 canine limit is reached</w:t>
      </w:r>
    </w:p>
    <w:p w14:paraId="53D278F6" w14:textId="77777777" w:rsidR="00C36D8E" w:rsidRDefault="00000000">
      <w:pPr>
        <w:pStyle w:val="Heading2"/>
      </w:pPr>
      <w:r>
        <w:br/>
        <w:t>Registration Information</w:t>
      </w:r>
    </w:p>
    <w:p w14:paraId="4C776AEE" w14:textId="77777777" w:rsidR="00C36D8E" w:rsidRDefault="00000000">
      <w:r>
        <w:t>Dachshund Name: ___________________   M/F: _______   Color: __________________</w:t>
      </w:r>
    </w:p>
    <w:p w14:paraId="1C4E0614" w14:textId="77777777" w:rsidR="00C36D8E" w:rsidRDefault="00000000">
      <w:r>
        <w:t xml:space="preserve">Dachshund Date of Birth: _______________   Weight: _______ </w:t>
      </w:r>
      <w:proofErr w:type="spellStart"/>
      <w:r>
        <w:t>lbs</w:t>
      </w:r>
      <w:proofErr w:type="spellEnd"/>
    </w:p>
    <w:p w14:paraId="784BEA08" w14:textId="77777777" w:rsidR="00C36D8E" w:rsidRDefault="00000000">
      <w:r>
        <w:t>Owner's Name: ___________________________________________________________</w:t>
      </w:r>
    </w:p>
    <w:p w14:paraId="135E1AA9" w14:textId="77777777" w:rsidR="00C36D8E" w:rsidRDefault="00000000">
      <w:proofErr w:type="gramStart"/>
      <w:r>
        <w:t>Email: _</w:t>
      </w:r>
      <w:proofErr w:type="gramEnd"/>
      <w:r>
        <w:t>_____________________________________   Phone: _____________________</w:t>
      </w:r>
    </w:p>
    <w:p w14:paraId="1C3192A6" w14:textId="77777777" w:rsidR="00C36D8E" w:rsidRDefault="00000000">
      <w:r>
        <w:t>Address: _________________________________________________________________</w:t>
      </w:r>
    </w:p>
    <w:p w14:paraId="34D3A832" w14:textId="77777777" w:rsidR="00C36D8E" w:rsidRDefault="00000000">
      <w:r>
        <w:t>City: __________________________</w:t>
      </w:r>
      <w:proofErr w:type="gramStart"/>
      <w:r>
        <w:t xml:space="preserve">_  </w:t>
      </w:r>
      <w:proofErr w:type="gramEnd"/>
      <w:r>
        <w:t xml:space="preserve"> State: _______________   Zip: _____________</w:t>
      </w:r>
    </w:p>
    <w:p w14:paraId="36E8615A" w14:textId="77777777" w:rsidR="00C36D8E" w:rsidRDefault="00000000">
      <w:pPr>
        <w:pStyle w:val="Heading2"/>
      </w:pPr>
      <w:r>
        <w:br/>
        <w:t>Eligibility &amp; Rules</w:t>
      </w:r>
    </w:p>
    <w:p w14:paraId="0BEB95B6" w14:textId="77777777" w:rsidR="00C36D8E" w:rsidRDefault="00000000" w:rsidP="00985E6A">
      <w:pPr>
        <w:pStyle w:val="ListNumber"/>
        <w:numPr>
          <w:ilvl w:val="0"/>
          <w:numId w:val="0"/>
        </w:numPr>
        <w:ind w:left="360" w:hanging="360"/>
      </w:pPr>
      <w:r>
        <w:t>1. Competing dogs must be a purebred dachshund. Mix breeds are not permitted.</w:t>
      </w:r>
    </w:p>
    <w:p w14:paraId="67DB1CB0" w14:textId="77777777" w:rsidR="00C36D8E" w:rsidRDefault="00000000" w:rsidP="00985E6A">
      <w:pPr>
        <w:pStyle w:val="ListNumber"/>
        <w:numPr>
          <w:ilvl w:val="0"/>
          <w:numId w:val="0"/>
        </w:numPr>
      </w:pPr>
      <w:r>
        <w:t>2. Dogs do not need to be AKC/AKA registered, but shot records must indicate dachshund breed.</w:t>
      </w:r>
    </w:p>
    <w:p w14:paraId="5BE88745" w14:textId="77777777" w:rsidR="00C36D8E" w:rsidRDefault="00000000" w:rsidP="00985E6A">
      <w:pPr>
        <w:pStyle w:val="ListNumber"/>
        <w:numPr>
          <w:ilvl w:val="0"/>
          <w:numId w:val="0"/>
        </w:numPr>
      </w:pPr>
      <w:r>
        <w:t>3. Organizers reserve the right to disqualify based on questionable breed or behavior.</w:t>
      </w:r>
    </w:p>
    <w:p w14:paraId="029A3B29" w14:textId="77777777" w:rsidR="00C36D8E" w:rsidRDefault="00000000" w:rsidP="00985E6A">
      <w:pPr>
        <w:pStyle w:val="ListNumber"/>
        <w:numPr>
          <w:ilvl w:val="0"/>
          <w:numId w:val="0"/>
        </w:numPr>
        <w:ind w:left="360" w:hanging="360"/>
      </w:pPr>
      <w:r>
        <w:t>4. Only registered dachshunds may be present in the race area.</w:t>
      </w:r>
    </w:p>
    <w:p w14:paraId="71DC463E" w14:textId="77777777" w:rsidR="00C36D8E" w:rsidRDefault="00000000">
      <w:pPr>
        <w:pStyle w:val="Heading2"/>
      </w:pPr>
      <w:r>
        <w:br/>
        <w:t>Accident Waiver/Release of Liability &amp; Media Release</w:t>
      </w:r>
    </w:p>
    <w:p w14:paraId="2A7FBB21" w14:textId="1BD582D7" w:rsidR="00C36D8E" w:rsidRDefault="00000000">
      <w:r>
        <w:t>• I am age 18 or older and voluntarily participating in the Coshocton County Fair Wiener Dog Derby 202</w:t>
      </w:r>
      <w:r w:rsidR="006F6598">
        <w:t>6</w:t>
      </w:r>
      <w:r>
        <w:t>.</w:t>
      </w:r>
    </w:p>
    <w:p w14:paraId="013A9C1C" w14:textId="77777777" w:rsidR="00C36D8E" w:rsidRDefault="00000000">
      <w:r>
        <w:t>• I understand the event involves risks, including potential injury or death.</w:t>
      </w:r>
    </w:p>
    <w:p w14:paraId="40839DB6" w14:textId="77777777" w:rsidR="00C36D8E" w:rsidRDefault="00000000">
      <w:r>
        <w:t>• I assume all risks and waive liability for event organizers, officials, sponsors, and volunteers.</w:t>
      </w:r>
    </w:p>
    <w:p w14:paraId="14462A29" w14:textId="77777777" w:rsidR="00C36D8E" w:rsidRDefault="00000000">
      <w:r>
        <w:t>• I certify that I have not been advised by a medical professional to avoid participation.</w:t>
      </w:r>
    </w:p>
    <w:p w14:paraId="62CC1A12" w14:textId="77777777" w:rsidR="00C36D8E" w:rsidRDefault="00000000">
      <w:r>
        <w:lastRenderedPageBreak/>
        <w:t>• I consent to emergency medical treatment if necessary.</w:t>
      </w:r>
    </w:p>
    <w:p w14:paraId="4B1100B3" w14:textId="77777777" w:rsidR="00C36D8E" w:rsidRDefault="00000000">
      <w:r>
        <w:t>• I grant permission for photos or videos taken during the event to be used for promotional purposes.</w:t>
      </w:r>
    </w:p>
    <w:p w14:paraId="6654BCE6" w14:textId="77777777" w:rsidR="00C36D8E" w:rsidRDefault="00000000">
      <w:r>
        <w:t xml:space="preserve">• This waiver is binding and intended to be interpreted broadly to protect all </w:t>
      </w:r>
      <w:proofErr w:type="gramStart"/>
      <w:r>
        <w:t>involved parties</w:t>
      </w:r>
      <w:proofErr w:type="gramEnd"/>
      <w:r>
        <w:t>.</w:t>
      </w:r>
    </w:p>
    <w:p w14:paraId="5BDFB6A5" w14:textId="77777777" w:rsidR="00C36D8E" w:rsidRDefault="00000000">
      <w:r>
        <w:br/>
        <w:t>I certify that I have read and understand this document.</w:t>
      </w:r>
    </w:p>
    <w:p w14:paraId="306EB1C8" w14:textId="77777777" w:rsidR="00C36D8E" w:rsidRDefault="00000000">
      <w:r>
        <w:t>Signature: ___________________________________________</w:t>
      </w:r>
    </w:p>
    <w:p w14:paraId="21A71755" w14:textId="77777777" w:rsidR="00C36D8E" w:rsidRDefault="00000000">
      <w:r>
        <w:t>Print Name: ________________________________________   Date: ________________</w:t>
      </w:r>
    </w:p>
    <w:p w14:paraId="2236CAE8" w14:textId="6A157CF9" w:rsidR="00C36D8E" w:rsidRDefault="00000000">
      <w:r>
        <w:br/>
        <w:t xml:space="preserve">Please send completed forms to: </w:t>
      </w:r>
      <w:hyperlink r:id="rId6" w:history="1">
        <w:r w:rsidR="00F74024" w:rsidRPr="005C507E">
          <w:rPr>
            <w:rStyle w:val="Hyperlink"/>
          </w:rPr>
          <w:t>scaronhalt2@roadrunner.com</w:t>
        </w:r>
      </w:hyperlink>
    </w:p>
    <w:p w14:paraId="0B16C7AD" w14:textId="77777777" w:rsidR="00F74024" w:rsidRDefault="00F74024"/>
    <w:p w14:paraId="1FDFCF42" w14:textId="77777777" w:rsidR="00F74024" w:rsidRDefault="00F74024"/>
    <w:p w14:paraId="173E8FAF" w14:textId="4D33BB38" w:rsidR="00F74024" w:rsidRDefault="00F74024"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2F2110B9" wp14:editId="6B421A8E">
            <wp:extent cx="1798320" cy="1507438"/>
            <wp:effectExtent l="0" t="0" r="0" b="0"/>
            <wp:docPr id="17574512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45128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7658" cy="1573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40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8762740">
    <w:abstractNumId w:val="8"/>
  </w:num>
  <w:num w:numId="2" w16cid:durableId="1570728524">
    <w:abstractNumId w:val="6"/>
  </w:num>
  <w:num w:numId="3" w16cid:durableId="713162774">
    <w:abstractNumId w:val="5"/>
  </w:num>
  <w:num w:numId="4" w16cid:durableId="1628848611">
    <w:abstractNumId w:val="4"/>
  </w:num>
  <w:num w:numId="5" w16cid:durableId="204101693">
    <w:abstractNumId w:val="7"/>
  </w:num>
  <w:num w:numId="6" w16cid:durableId="1464737810">
    <w:abstractNumId w:val="3"/>
  </w:num>
  <w:num w:numId="7" w16cid:durableId="671958997">
    <w:abstractNumId w:val="2"/>
  </w:num>
  <w:num w:numId="8" w16cid:durableId="237982829">
    <w:abstractNumId w:val="1"/>
  </w:num>
  <w:num w:numId="9" w16cid:durableId="1326125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84D"/>
    <w:rsid w:val="0029639D"/>
    <w:rsid w:val="00326F90"/>
    <w:rsid w:val="006B31A2"/>
    <w:rsid w:val="006F6598"/>
    <w:rsid w:val="008A6B44"/>
    <w:rsid w:val="00985E6A"/>
    <w:rsid w:val="00AA1D8D"/>
    <w:rsid w:val="00AA6ECA"/>
    <w:rsid w:val="00B276DA"/>
    <w:rsid w:val="00B47730"/>
    <w:rsid w:val="00C36D8E"/>
    <w:rsid w:val="00CB0664"/>
    <w:rsid w:val="00DF0399"/>
    <w:rsid w:val="00EF3EA9"/>
    <w:rsid w:val="00F740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FCE4C8"/>
  <w14:defaultImageDpi w14:val="300"/>
  <w15:docId w15:val="{8CA66ED1-6D60-4860-ABE8-54AACAE5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740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aronhalt2@roadrunner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Carla Aronhalt</cp:lastModifiedBy>
  <cp:revision>8</cp:revision>
  <cp:lastPrinted>2025-07-17T12:20:00Z</cp:lastPrinted>
  <dcterms:created xsi:type="dcterms:W3CDTF">2025-06-01T17:51:00Z</dcterms:created>
  <dcterms:modified xsi:type="dcterms:W3CDTF">2026-04-23T22:44:00Z</dcterms:modified>
  <cp:category/>
</cp:coreProperties>
</file>